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2E867" w14:textId="48B55CCD" w:rsidR="00B84568" w:rsidRDefault="00BF7F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DD7456" wp14:editId="03CADA2C">
                <wp:simplePos x="0" y="0"/>
                <wp:positionH relativeFrom="column">
                  <wp:posOffset>-60960</wp:posOffset>
                </wp:positionH>
                <wp:positionV relativeFrom="paragraph">
                  <wp:posOffset>0</wp:posOffset>
                </wp:positionV>
                <wp:extent cx="5562600" cy="1676400"/>
                <wp:effectExtent l="0" t="0" r="0" b="0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CBFB3" w14:textId="6E01AF34" w:rsidR="00B84568" w:rsidRPr="00B84568" w:rsidRDefault="00B84568" w:rsidP="00B84568">
                            <w:pPr>
                              <w:pStyle w:val="Ttulo1"/>
                              <w:jc w:val="center"/>
                              <w:rPr>
                                <w:b w:val="0"/>
                                <w:bCs w:val="0"/>
                                <w:smallCaps/>
                                <w:color w:val="auto"/>
                                <w:spacing w:val="5"/>
                                <w:sz w:val="44"/>
                                <w:szCs w:val="44"/>
                              </w:rPr>
                            </w:pPr>
                            <w:r w:rsidRPr="00B84568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Ata de </w:t>
                            </w:r>
                            <w:proofErr w:type="spellStart"/>
                            <w:r w:rsidR="00CE7719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Assmebléia</w:t>
                            </w:r>
                            <w:proofErr w:type="spellEnd"/>
                            <w:r w:rsidR="00CE7719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F7FC0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Especial de</w:t>
                            </w:r>
                            <w:r w:rsidR="00CE7719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B84568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Emancipação</w:t>
                            </w:r>
                            <w:proofErr w:type="spellEnd"/>
                            <w:r w:rsidRPr="00B84568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F7FC0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Da </w:t>
                            </w:r>
                            <w:proofErr w:type="spellStart"/>
                            <w:r w:rsidR="00BF7FC0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Igreja</w:t>
                            </w:r>
                            <w:proofErr w:type="spellEnd"/>
                            <w:r w:rsidR="00BF7FC0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Batista Nacional</w:t>
                            </w:r>
                            <w:r w:rsidR="00C030BB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[</w:t>
                            </w:r>
                            <w:proofErr w:type="spellStart"/>
                            <w:r w:rsidR="00C030BB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nome</w:t>
                            </w:r>
                            <w:proofErr w:type="spellEnd"/>
                            <w:r w:rsidR="00C030BB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da </w:t>
                            </w:r>
                            <w:proofErr w:type="spellStart"/>
                            <w:r w:rsidR="00C030BB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igreja</w:t>
                            </w:r>
                            <w:proofErr w:type="spellEnd"/>
                            <w:r w:rsidR="00C030BB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]</w:t>
                            </w:r>
                            <w:r w:rsidR="00BF7FC0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e </w:t>
                            </w:r>
                            <w:proofErr w:type="spellStart"/>
                            <w:r w:rsidR="00CE7719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Ordenação</w:t>
                            </w:r>
                            <w:proofErr w:type="spellEnd"/>
                            <w:r w:rsidR="00BF7FC0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Pastoral</w:t>
                            </w:r>
                          </w:p>
                          <w:p w14:paraId="621EF4B5" w14:textId="7102D803" w:rsidR="00B84568" w:rsidRDefault="00B84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D745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8pt;margin-top:0;width:438pt;height:13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" filled="f" stroked="f">
                <v:textbox>
                  <w:txbxContent>
                    <w:p w14:paraId="0D7CBFB3" w14:textId="6E01AF34" w:rsidR="00B84568" w:rsidRPr="00B84568" w:rsidRDefault="00B84568" w:rsidP="00B84568">
                      <w:pPr>
                        <w:pStyle w:val="Ttulo1"/>
                        <w:jc w:val="center"/>
                        <w:rPr>
                          <w:b w:val="0"/>
                          <w:bCs w:val="0"/>
                          <w:smallCaps/>
                          <w:color w:val="auto"/>
                          <w:spacing w:val="5"/>
                          <w:sz w:val="44"/>
                          <w:szCs w:val="44"/>
                        </w:rPr>
                      </w:pPr>
                      <w:r w:rsidRPr="00B84568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Ata de </w:t>
                      </w:r>
                      <w:proofErr w:type="spellStart"/>
                      <w:r w:rsidR="00CE7719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Assmebléia</w:t>
                      </w:r>
                      <w:proofErr w:type="spellEnd"/>
                      <w:r w:rsidR="00CE7719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</w:t>
                      </w:r>
                      <w:r w:rsidR="00BF7FC0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Especial de</w:t>
                      </w:r>
                      <w:r w:rsidR="00CE7719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B84568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Emancipação</w:t>
                      </w:r>
                      <w:proofErr w:type="spellEnd"/>
                      <w:r w:rsidRPr="00B84568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</w:t>
                      </w:r>
                      <w:r w:rsidR="00BF7FC0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Da </w:t>
                      </w:r>
                      <w:proofErr w:type="spellStart"/>
                      <w:r w:rsidR="00BF7FC0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Igreja</w:t>
                      </w:r>
                      <w:proofErr w:type="spellEnd"/>
                      <w:r w:rsidR="00BF7FC0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Batista Nacional</w:t>
                      </w:r>
                      <w:r w:rsidR="00C030BB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[</w:t>
                      </w:r>
                      <w:proofErr w:type="spellStart"/>
                      <w:r w:rsidR="00C030BB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nome</w:t>
                      </w:r>
                      <w:proofErr w:type="spellEnd"/>
                      <w:r w:rsidR="00C030BB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da </w:t>
                      </w:r>
                      <w:proofErr w:type="spellStart"/>
                      <w:r w:rsidR="00C030BB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igreja</w:t>
                      </w:r>
                      <w:proofErr w:type="spellEnd"/>
                      <w:r w:rsidR="00C030BB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]</w:t>
                      </w:r>
                      <w:r w:rsidR="00BF7FC0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e </w:t>
                      </w:r>
                      <w:proofErr w:type="spellStart"/>
                      <w:r w:rsidR="00CE7719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Ordenação</w:t>
                      </w:r>
                      <w:proofErr w:type="spellEnd"/>
                      <w:r w:rsidR="00BF7FC0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Pastoral</w:t>
                      </w:r>
                    </w:p>
                    <w:p w14:paraId="621EF4B5" w14:textId="7102D803" w:rsidR="00B84568" w:rsidRDefault="00B84568"/>
                  </w:txbxContent>
                </v:textbox>
                <w10:wrap type="topAndBottom"/>
              </v:shape>
            </w:pict>
          </mc:Fallback>
        </mc:AlternateContent>
      </w:r>
      <w:r w:rsidR="00DD0ECE">
        <w:rPr>
          <w:noProof/>
        </w:rPr>
        <w:drawing>
          <wp:anchor distT="0" distB="0" distL="114300" distR="114300" simplePos="0" relativeHeight="251656704" behindDoc="1" locked="0" layoutInCell="1" allowOverlap="1" wp14:anchorId="4FD953CB" wp14:editId="3EACE1A6">
            <wp:simplePos x="0" y="0"/>
            <wp:positionH relativeFrom="column">
              <wp:posOffset>-1141095</wp:posOffset>
            </wp:positionH>
            <wp:positionV relativeFrom="page">
              <wp:posOffset>22860</wp:posOffset>
            </wp:positionV>
            <wp:extent cx="7772400" cy="100444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9882015"/>
      <w:bookmarkEnd w:id="0"/>
    </w:p>
    <w:p w14:paraId="1F2F4CF0" w14:textId="02DC0BD3" w:rsidR="00AE3357" w:rsidRDefault="00B84568">
      <w:r>
        <w:t xml:space="preserve">Aos </w:t>
      </w:r>
      <w:r w:rsidR="000062ED">
        <w:t>[data]</w:t>
      </w:r>
      <w:proofErr w:type="spellStart"/>
      <w:r w:rsidR="000062ED">
        <w:t>dias</w:t>
      </w:r>
      <w:proofErr w:type="spellEnd"/>
      <w:r>
        <w:t xml:space="preserve"> do </w:t>
      </w:r>
      <w:proofErr w:type="spellStart"/>
      <w:r>
        <w:t>mês</w:t>
      </w:r>
      <w:proofErr w:type="spellEnd"/>
      <w:r>
        <w:t xml:space="preserve"> de </w:t>
      </w:r>
      <w:r w:rsidR="000062ED">
        <w:t>[</w:t>
      </w:r>
      <w:proofErr w:type="spellStart"/>
      <w:r w:rsidR="000062ED">
        <w:t>mÊs</w:t>
      </w:r>
      <w:proofErr w:type="spellEnd"/>
      <w:r w:rsidR="000062ED">
        <w:t>]</w:t>
      </w:r>
      <w:r w:rsidR="00BF7FC0">
        <w:t xml:space="preserve"> </w:t>
      </w:r>
      <w:r>
        <w:t xml:space="preserve">de </w:t>
      </w:r>
      <w:r w:rsidR="000062ED">
        <w:t>[</w:t>
      </w:r>
      <w:proofErr w:type="spellStart"/>
      <w:r w:rsidR="000062ED">
        <w:t>ano</w:t>
      </w:r>
      <w:proofErr w:type="spellEnd"/>
      <w:r w:rsidR="000062ED">
        <w:t>]</w:t>
      </w:r>
      <w:r>
        <w:t xml:space="preserve">, </w:t>
      </w:r>
      <w:proofErr w:type="spellStart"/>
      <w:r>
        <w:t>às</w:t>
      </w:r>
      <w:proofErr w:type="spellEnd"/>
      <w:r>
        <w:t xml:space="preserve"> </w:t>
      </w:r>
      <w:r w:rsidR="000062ED">
        <w:t>[</w:t>
      </w:r>
      <w:proofErr w:type="spellStart"/>
      <w:r w:rsidR="000062ED">
        <w:t>horário</w:t>
      </w:r>
      <w:proofErr w:type="spellEnd"/>
      <w:r w:rsidR="000062ED">
        <w:t>]</w:t>
      </w:r>
      <w:r>
        <w:t xml:space="preserve"> horas, </w:t>
      </w:r>
      <w:proofErr w:type="spellStart"/>
      <w:r>
        <w:t>deu</w:t>
      </w:r>
      <w:proofErr w:type="spellEnd"/>
      <w:r>
        <w:t xml:space="preserve">-se </w:t>
      </w:r>
      <w:proofErr w:type="spellStart"/>
      <w:r>
        <w:t>início</w:t>
      </w:r>
      <w:proofErr w:type="spellEnd"/>
      <w:r>
        <w:t xml:space="preserve"> à </w:t>
      </w:r>
      <w:proofErr w:type="spellStart"/>
      <w:r>
        <w:t>reunião</w:t>
      </w:r>
      <w:proofErr w:type="spellEnd"/>
      <w:r>
        <w:t xml:space="preserve"> da </w:t>
      </w:r>
      <w:proofErr w:type="spellStart"/>
      <w:r>
        <w:t>assembleia</w:t>
      </w:r>
      <w:proofErr w:type="spellEnd"/>
      <w:r>
        <w:t xml:space="preserve"> </w:t>
      </w:r>
      <w:r w:rsidR="00BF7FC0">
        <w:t xml:space="preserve">Especial </w:t>
      </w:r>
      <w:r>
        <w:t xml:space="preserve">de </w:t>
      </w:r>
      <w:proofErr w:type="spellStart"/>
      <w:r w:rsidR="00CE7719">
        <w:t>Ordenação</w:t>
      </w:r>
      <w:proofErr w:type="spellEnd"/>
      <w:r w:rsidR="00CE7719">
        <w:t xml:space="preserve"> Pastoral e </w:t>
      </w:r>
      <w:proofErr w:type="spellStart"/>
      <w:r w:rsidR="00CE7719">
        <w:t>E</w:t>
      </w:r>
      <w:r>
        <w:t>mancipação</w:t>
      </w:r>
      <w:proofErr w:type="spellEnd"/>
      <w:r>
        <w:t xml:space="preserve"> da</w:t>
      </w:r>
      <w:r w:rsidR="000062ED">
        <w:t xml:space="preserve"> [</w:t>
      </w:r>
      <w:proofErr w:type="spellStart"/>
      <w:r w:rsidR="000062ED">
        <w:t>nome</w:t>
      </w:r>
      <w:proofErr w:type="spellEnd"/>
      <w:r w:rsidR="000062ED">
        <w:t xml:space="preserve"> da</w:t>
      </w:r>
      <w:r w:rsidR="00BF7FC0">
        <w:t xml:space="preserve"> </w:t>
      </w:r>
      <w:proofErr w:type="spellStart"/>
      <w:r w:rsidR="00BF7FC0">
        <w:t>Igreja</w:t>
      </w:r>
      <w:proofErr w:type="spellEnd"/>
      <w:r w:rsidR="000062ED">
        <w:t>],</w:t>
      </w:r>
      <w:r w:rsidR="00BF7FC0">
        <w:t xml:space="preserve"> </w:t>
      </w:r>
      <w:proofErr w:type="spellStart"/>
      <w:r>
        <w:t>situada</w:t>
      </w:r>
      <w:proofErr w:type="spellEnd"/>
      <w:r w:rsidR="000062ED">
        <w:t xml:space="preserve">      </w:t>
      </w:r>
      <w:proofErr w:type="gramStart"/>
      <w:r w:rsidR="000062ED">
        <w:t xml:space="preserve">   [</w:t>
      </w:r>
      <w:proofErr w:type="spellStart"/>
      <w:proofErr w:type="gramEnd"/>
      <w:r w:rsidR="000062ED">
        <w:t>endereço</w:t>
      </w:r>
      <w:proofErr w:type="spellEnd"/>
      <w:r w:rsidR="000062ED">
        <w:t xml:space="preserve"> complete], CNPJ [</w:t>
      </w:r>
      <w:proofErr w:type="spellStart"/>
      <w:r w:rsidR="000062ED">
        <w:t>número</w:t>
      </w:r>
      <w:proofErr w:type="spellEnd"/>
      <w:r w:rsidR="000062ED">
        <w:t xml:space="preserve"> do CNPJ]</w:t>
      </w:r>
      <w:r w:rsidR="001C1275">
        <w:t xml:space="preserve">. </w:t>
      </w:r>
      <w:proofErr w:type="spellStart"/>
      <w:r w:rsidR="001C1275">
        <w:t>Foi</w:t>
      </w:r>
      <w:proofErr w:type="spellEnd"/>
      <w:r w:rsidR="001C1275">
        <w:t xml:space="preserve"> </w:t>
      </w:r>
      <w:proofErr w:type="spellStart"/>
      <w:r w:rsidR="001C1275">
        <w:t>realizada</w:t>
      </w:r>
      <w:proofErr w:type="spellEnd"/>
      <w:r w:rsidR="001C1275">
        <w:t xml:space="preserve"> a </w:t>
      </w:r>
      <w:proofErr w:type="spellStart"/>
      <w:r w:rsidR="001C1275">
        <w:t>Ordenação</w:t>
      </w:r>
      <w:proofErr w:type="spellEnd"/>
      <w:r w:rsidR="001C1275">
        <w:t xml:space="preserve"> de </w:t>
      </w:r>
      <w:r w:rsidR="000062ED">
        <w:t>[</w:t>
      </w:r>
      <w:proofErr w:type="spellStart"/>
      <w:r w:rsidR="000062ED">
        <w:t>nome</w:t>
      </w:r>
      <w:proofErr w:type="spellEnd"/>
      <w:r w:rsidR="000062ED">
        <w:t xml:space="preserve"> do pastor]</w:t>
      </w:r>
      <w:r w:rsidR="001C1275">
        <w:t>,</w:t>
      </w:r>
      <w:r w:rsidR="000062ED">
        <w:t xml:space="preserve"> [</w:t>
      </w:r>
      <w:proofErr w:type="spellStart"/>
      <w:r w:rsidR="000062ED">
        <w:t>naciomalidade</w:t>
      </w:r>
      <w:proofErr w:type="spellEnd"/>
      <w:r w:rsidR="000062ED">
        <w:t>]</w:t>
      </w:r>
      <w:r w:rsidR="00BF7FC0">
        <w:t xml:space="preserve">, </w:t>
      </w:r>
      <w:r w:rsidR="000062ED">
        <w:t>[</w:t>
      </w:r>
      <w:proofErr w:type="spellStart"/>
      <w:r w:rsidR="000062ED">
        <w:t>estado</w:t>
      </w:r>
      <w:proofErr w:type="spellEnd"/>
      <w:r w:rsidR="000062ED">
        <w:t xml:space="preserve"> civil]</w:t>
      </w:r>
      <w:r w:rsidR="001C1275">
        <w:t xml:space="preserve">, </w:t>
      </w:r>
      <w:proofErr w:type="spellStart"/>
      <w:r w:rsidR="001C1275">
        <w:t>portador</w:t>
      </w:r>
      <w:proofErr w:type="spellEnd"/>
      <w:r w:rsidR="001C1275">
        <w:t xml:space="preserve"> do </w:t>
      </w:r>
      <w:proofErr w:type="gramStart"/>
      <w:r w:rsidR="001C1275">
        <w:t>CPF:</w:t>
      </w:r>
      <w:r w:rsidR="000062ED">
        <w:t>[</w:t>
      </w:r>
      <w:proofErr w:type="gramEnd"/>
      <w:r w:rsidR="000062ED">
        <w:t xml:space="preserve"> </w:t>
      </w:r>
      <w:proofErr w:type="spellStart"/>
      <w:r w:rsidR="000062ED">
        <w:t>número</w:t>
      </w:r>
      <w:proofErr w:type="spellEnd"/>
      <w:r w:rsidR="000062ED">
        <w:t>]</w:t>
      </w:r>
      <w:r w:rsidR="001C1275">
        <w:t xml:space="preserve"> e RG: </w:t>
      </w:r>
      <w:r w:rsidR="000062ED">
        <w:t>[</w:t>
      </w:r>
      <w:proofErr w:type="spellStart"/>
      <w:r w:rsidR="000062ED">
        <w:t>numero</w:t>
      </w:r>
      <w:proofErr w:type="spellEnd"/>
      <w:r w:rsidR="000062ED">
        <w:t>]</w:t>
      </w:r>
      <w:r w:rsidR="001C1275">
        <w:t xml:space="preserve"> </w:t>
      </w:r>
      <w:r>
        <w:t xml:space="preserve">sob a </w:t>
      </w:r>
      <w:proofErr w:type="spellStart"/>
      <w:r>
        <w:t>supervisão</w:t>
      </w:r>
      <w:proofErr w:type="spellEnd"/>
      <w:r>
        <w:t xml:space="preserve"> da </w:t>
      </w:r>
      <w:proofErr w:type="spellStart"/>
      <w:r>
        <w:t>Convenção</w:t>
      </w:r>
      <w:proofErr w:type="spellEnd"/>
      <w:r>
        <w:t xml:space="preserve"> Batista Nacional e da ORMIBAN (Ordem de Ministros Batista Nacional).</w:t>
      </w:r>
    </w:p>
    <w:p w14:paraId="74A7568C" w14:textId="7C51474F" w:rsidR="00AE3357" w:rsidRDefault="00B84568">
      <w:r>
        <w:t xml:space="preserve">A reunião foi iniciada com a entoação de um hino pela equipe de louvor e, em seguida, o pastor [Nome do pastor que abriu a reunião] deu as boas-vindas a todos os presentes, incluindo os pastores, autoridades e demais membros, e fez a </w:t>
      </w:r>
      <w:proofErr w:type="spellStart"/>
      <w:r>
        <w:t>leitura</w:t>
      </w:r>
      <w:proofErr w:type="spellEnd"/>
      <w:r>
        <w:t xml:space="preserve"> do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bíblico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[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bíblica</w:t>
      </w:r>
      <w:proofErr w:type="spellEnd"/>
      <w:r>
        <w:t xml:space="preserve">], </w:t>
      </w:r>
      <w:proofErr w:type="spellStart"/>
      <w:r>
        <w:t>seguido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oração</w:t>
      </w:r>
      <w:proofErr w:type="spellEnd"/>
      <w:r>
        <w:t xml:space="preserve"> de </w:t>
      </w:r>
      <w:proofErr w:type="spellStart"/>
      <w:r>
        <w:t>abertura</w:t>
      </w:r>
      <w:proofErr w:type="spellEnd"/>
      <w:r w:rsidR="001C1275">
        <w:t xml:space="preserve"> </w:t>
      </w:r>
      <w:proofErr w:type="spellStart"/>
      <w:r w:rsidR="001C1275">
        <w:t>dando</w:t>
      </w:r>
      <w:proofErr w:type="spellEnd"/>
      <w:r w:rsidR="001C1275">
        <w:t xml:space="preserve"> </w:t>
      </w:r>
      <w:proofErr w:type="spellStart"/>
      <w:r w:rsidR="001C1275">
        <w:t>inicio</w:t>
      </w:r>
      <w:proofErr w:type="spellEnd"/>
      <w:r w:rsidR="001C1275">
        <w:t xml:space="preserve"> </w:t>
      </w:r>
      <w:proofErr w:type="spellStart"/>
      <w:r w:rsidR="001C1275">
        <w:t>ao</w:t>
      </w:r>
      <w:proofErr w:type="spellEnd"/>
      <w:r w:rsidR="001C1275">
        <w:t xml:space="preserve"> </w:t>
      </w:r>
      <w:proofErr w:type="spellStart"/>
      <w:r w:rsidR="001C1275">
        <w:t>concilio</w:t>
      </w:r>
      <w:proofErr w:type="spellEnd"/>
      <w:r w:rsidR="001C1275">
        <w:t xml:space="preserve"> </w:t>
      </w:r>
      <w:proofErr w:type="spellStart"/>
      <w:r w:rsidR="001C1275">
        <w:t>ordenatoório</w:t>
      </w:r>
      <w:proofErr w:type="spellEnd"/>
      <w:r w:rsidR="001C1275">
        <w:t xml:space="preserve">, </w:t>
      </w:r>
      <w:proofErr w:type="spellStart"/>
      <w:r w:rsidR="001C1275">
        <w:t>composto</w:t>
      </w:r>
      <w:proofErr w:type="spellEnd"/>
      <w:r w:rsidR="001C1275">
        <w:t xml:space="preserve"> </w:t>
      </w:r>
      <w:proofErr w:type="spellStart"/>
      <w:r w:rsidR="001C1275">
        <w:t>pelos</w:t>
      </w:r>
      <w:proofErr w:type="spellEnd"/>
      <w:r w:rsidR="001C1275">
        <w:t xml:space="preserve"> </w:t>
      </w:r>
      <w:proofErr w:type="spellStart"/>
      <w:proofErr w:type="gramStart"/>
      <w:r w:rsidR="001C1275">
        <w:t>pastores</w:t>
      </w:r>
      <w:proofErr w:type="spellEnd"/>
      <w:r w:rsidR="001C1275">
        <w:t xml:space="preserve">  [</w:t>
      </w:r>
      <w:proofErr w:type="spellStart"/>
      <w:proofErr w:type="gramEnd"/>
      <w:r w:rsidR="001C1275">
        <w:t>nome</w:t>
      </w:r>
      <w:proofErr w:type="spellEnd"/>
      <w:r w:rsidR="001C1275">
        <w:t xml:space="preserve"> dos </w:t>
      </w:r>
      <w:proofErr w:type="spellStart"/>
      <w:r w:rsidR="001C1275">
        <w:t>pastores</w:t>
      </w:r>
      <w:proofErr w:type="spellEnd"/>
      <w:r w:rsidR="001C1275">
        <w:t>]</w:t>
      </w:r>
      <w:r w:rsidR="00283066">
        <w:t>.</w:t>
      </w:r>
      <w:r w:rsidR="001C1275">
        <w:t xml:space="preserve"> </w:t>
      </w:r>
      <w:proofErr w:type="spellStart"/>
      <w:r w:rsidR="001C1275">
        <w:t>Ap</w:t>
      </w:r>
      <w:r w:rsidR="00283066">
        <w:t>ós</w:t>
      </w:r>
      <w:proofErr w:type="spellEnd"/>
      <w:r w:rsidR="00283066">
        <w:t xml:space="preserve"> </w:t>
      </w:r>
      <w:proofErr w:type="gramStart"/>
      <w:r w:rsidR="00283066">
        <w:t>a</w:t>
      </w:r>
      <w:proofErr w:type="gramEnd"/>
      <w:r w:rsidR="00283066">
        <w:t xml:space="preserve"> </w:t>
      </w:r>
      <w:proofErr w:type="spellStart"/>
      <w:r w:rsidR="00283066">
        <w:t>apresentação</w:t>
      </w:r>
      <w:proofErr w:type="spellEnd"/>
      <w:r w:rsidR="00283066">
        <w:t xml:space="preserve"> do </w:t>
      </w:r>
      <w:proofErr w:type="spellStart"/>
      <w:r w:rsidR="00283066">
        <w:t>concílio</w:t>
      </w:r>
      <w:proofErr w:type="spellEnd"/>
      <w:r w:rsidR="00283066">
        <w:t xml:space="preserve">, </w:t>
      </w:r>
      <w:proofErr w:type="spellStart"/>
      <w:r w:rsidR="00283066">
        <w:t>foi</w:t>
      </w:r>
      <w:proofErr w:type="spellEnd"/>
      <w:r w:rsidR="00283066">
        <w:t xml:space="preserve"> </w:t>
      </w:r>
      <w:proofErr w:type="spellStart"/>
      <w:r w:rsidR="00283066">
        <w:t>concedida</w:t>
      </w:r>
      <w:proofErr w:type="spellEnd"/>
      <w:r w:rsidR="00283066">
        <w:t xml:space="preserve"> a </w:t>
      </w:r>
      <w:proofErr w:type="spellStart"/>
      <w:r w:rsidR="00283066">
        <w:t>palavra</w:t>
      </w:r>
      <w:proofErr w:type="spellEnd"/>
      <w:r w:rsidR="00283066">
        <w:t xml:space="preserve"> para o pastor [</w:t>
      </w:r>
      <w:proofErr w:type="spellStart"/>
      <w:r w:rsidR="00283066">
        <w:t>nome</w:t>
      </w:r>
      <w:proofErr w:type="spellEnd"/>
      <w:r w:rsidR="00283066">
        <w:t xml:space="preserve">] que </w:t>
      </w:r>
      <w:proofErr w:type="spellStart"/>
      <w:r w:rsidR="00283066">
        <w:t>pregou</w:t>
      </w:r>
      <w:proofErr w:type="spellEnd"/>
      <w:r w:rsidR="00283066">
        <w:t xml:space="preserve"> a </w:t>
      </w:r>
      <w:proofErr w:type="spellStart"/>
      <w:r w:rsidR="00283066">
        <w:t>palavra</w:t>
      </w:r>
      <w:proofErr w:type="spellEnd"/>
      <w:r w:rsidR="00283066">
        <w:t xml:space="preserve"> no </w:t>
      </w:r>
      <w:proofErr w:type="spellStart"/>
      <w:r w:rsidR="00283066">
        <w:t>texto</w:t>
      </w:r>
      <w:proofErr w:type="spellEnd"/>
      <w:r w:rsidR="00283066">
        <w:t xml:space="preserve"> </w:t>
      </w:r>
      <w:proofErr w:type="spellStart"/>
      <w:r w:rsidR="00283066">
        <w:t>bíblico</w:t>
      </w:r>
      <w:proofErr w:type="spellEnd"/>
      <w:r w:rsidR="00283066">
        <w:t xml:space="preserve"> de [ </w:t>
      </w:r>
      <w:proofErr w:type="spellStart"/>
      <w:r w:rsidR="00283066">
        <w:t>referÊncia</w:t>
      </w:r>
      <w:proofErr w:type="spellEnd"/>
      <w:r w:rsidR="00283066">
        <w:t xml:space="preserve"> </w:t>
      </w:r>
      <w:proofErr w:type="spellStart"/>
      <w:r w:rsidR="00283066">
        <w:t>biblica</w:t>
      </w:r>
      <w:proofErr w:type="spellEnd"/>
      <w:r w:rsidR="00283066">
        <w:t xml:space="preserve">]. Em </w:t>
      </w:r>
      <w:proofErr w:type="spellStart"/>
      <w:r w:rsidR="00283066">
        <w:t>seguida</w:t>
      </w:r>
      <w:proofErr w:type="spellEnd"/>
      <w:r w:rsidR="00283066">
        <w:t xml:space="preserve"> o pastor [</w:t>
      </w:r>
      <w:proofErr w:type="spellStart"/>
      <w:r w:rsidR="00283066">
        <w:t>nome</w:t>
      </w:r>
      <w:proofErr w:type="spellEnd"/>
      <w:r w:rsidR="00283066">
        <w:t xml:space="preserve">], </w:t>
      </w:r>
      <w:proofErr w:type="spellStart"/>
      <w:r w:rsidR="00283066">
        <w:t>apresentou</w:t>
      </w:r>
      <w:proofErr w:type="spellEnd"/>
      <w:r w:rsidR="00283066">
        <w:t xml:space="preserve"> as </w:t>
      </w:r>
      <w:proofErr w:type="spellStart"/>
      <w:r w:rsidR="00283066">
        <w:t>disciplinas</w:t>
      </w:r>
      <w:proofErr w:type="spellEnd"/>
      <w:r w:rsidR="00283066">
        <w:t xml:space="preserve"> </w:t>
      </w:r>
      <w:proofErr w:type="spellStart"/>
      <w:r w:rsidR="00283066">
        <w:t>em</w:t>
      </w:r>
      <w:proofErr w:type="spellEnd"/>
      <w:r w:rsidR="00283066">
        <w:t xml:space="preserve"> que </w:t>
      </w:r>
      <w:proofErr w:type="spellStart"/>
      <w:r w:rsidR="00283066">
        <w:t>o</w:t>
      </w:r>
      <w:proofErr w:type="spellEnd"/>
      <w:r w:rsidR="00283066">
        <w:t xml:space="preserve"> </w:t>
      </w:r>
      <w:proofErr w:type="spellStart"/>
      <w:r w:rsidR="00283066">
        <w:t>candidato</w:t>
      </w:r>
      <w:proofErr w:type="spellEnd"/>
      <w:r w:rsidR="00283066">
        <w:t xml:space="preserve"> </w:t>
      </w:r>
      <w:proofErr w:type="spellStart"/>
      <w:r w:rsidR="00283066">
        <w:t>foi</w:t>
      </w:r>
      <w:proofErr w:type="spellEnd"/>
      <w:r w:rsidR="00283066">
        <w:t xml:space="preserve"> </w:t>
      </w:r>
      <w:proofErr w:type="spellStart"/>
      <w:r w:rsidR="00283066">
        <w:t>examinado</w:t>
      </w:r>
      <w:proofErr w:type="spellEnd"/>
      <w:r w:rsidR="00283066">
        <w:t xml:space="preserve">, </w:t>
      </w:r>
      <w:proofErr w:type="spellStart"/>
      <w:r w:rsidR="00283066">
        <w:t>informando</w:t>
      </w:r>
      <w:proofErr w:type="spellEnd"/>
      <w:r w:rsidR="00283066">
        <w:t xml:space="preserve"> que </w:t>
      </w:r>
      <w:proofErr w:type="spellStart"/>
      <w:r w:rsidR="00283066">
        <w:t>o</w:t>
      </w:r>
      <w:proofErr w:type="spellEnd"/>
      <w:r w:rsidR="00283066">
        <w:t xml:space="preserve"> </w:t>
      </w:r>
      <w:proofErr w:type="spellStart"/>
      <w:r w:rsidR="00283066">
        <w:t>mesmo</w:t>
      </w:r>
      <w:proofErr w:type="spellEnd"/>
      <w:r w:rsidR="00283066">
        <w:t xml:space="preserve"> </w:t>
      </w:r>
      <w:proofErr w:type="spellStart"/>
      <w:r w:rsidR="00283066">
        <w:t>foi</w:t>
      </w:r>
      <w:proofErr w:type="spellEnd"/>
      <w:r w:rsidR="00283066">
        <w:t xml:space="preserve"> </w:t>
      </w:r>
      <w:proofErr w:type="spellStart"/>
      <w:r w:rsidR="00283066">
        <w:t>aprovado</w:t>
      </w:r>
      <w:proofErr w:type="spellEnd"/>
      <w:r w:rsidR="00283066">
        <w:t xml:space="preserve"> com </w:t>
      </w:r>
      <w:proofErr w:type="spellStart"/>
      <w:r w:rsidR="00283066">
        <w:t>notas</w:t>
      </w:r>
      <w:proofErr w:type="spellEnd"/>
      <w:r w:rsidR="00283066">
        <w:t xml:space="preserve"> </w:t>
      </w:r>
      <w:proofErr w:type="spellStart"/>
      <w:r w:rsidR="00283066">
        <w:t>satisfatórias</w:t>
      </w:r>
      <w:proofErr w:type="spellEnd"/>
      <w:r w:rsidR="00283066">
        <w:t xml:space="preserve"> pela banca </w:t>
      </w:r>
      <w:proofErr w:type="spellStart"/>
      <w:r w:rsidR="00283066">
        <w:t>examinadora</w:t>
      </w:r>
      <w:proofErr w:type="spellEnd"/>
      <w:r w:rsidR="00283066">
        <w:t xml:space="preserve">. Dando </w:t>
      </w:r>
      <w:proofErr w:type="spellStart"/>
      <w:r w:rsidR="00283066">
        <w:t>continuidade</w:t>
      </w:r>
      <w:proofErr w:type="spellEnd"/>
      <w:r w:rsidR="00283066">
        <w:t>, o pastor [</w:t>
      </w:r>
      <w:proofErr w:type="spellStart"/>
      <w:r w:rsidR="00283066">
        <w:t>nome</w:t>
      </w:r>
      <w:proofErr w:type="spellEnd"/>
      <w:r w:rsidR="00283066">
        <w:t xml:space="preserve">] fez a </w:t>
      </w:r>
      <w:proofErr w:type="spellStart"/>
      <w:r w:rsidR="00283066">
        <w:t>oração</w:t>
      </w:r>
      <w:proofErr w:type="spellEnd"/>
      <w:r w:rsidR="00283066">
        <w:t xml:space="preserve"> </w:t>
      </w:r>
      <w:proofErr w:type="spellStart"/>
      <w:r w:rsidR="00283066">
        <w:t>ordenatória</w:t>
      </w:r>
      <w:proofErr w:type="spellEnd"/>
      <w:r w:rsidR="00283066">
        <w:t xml:space="preserve"> e </w:t>
      </w:r>
      <w:proofErr w:type="spellStart"/>
      <w:r w:rsidR="00283066">
        <w:t>derramou</w:t>
      </w:r>
      <w:proofErr w:type="spellEnd"/>
      <w:r w:rsidR="00283066">
        <w:t xml:space="preserve"> o </w:t>
      </w:r>
      <w:proofErr w:type="spellStart"/>
      <w:r w:rsidR="00283066">
        <w:t>óleo</w:t>
      </w:r>
      <w:proofErr w:type="spellEnd"/>
      <w:r w:rsidR="00283066">
        <w:t xml:space="preserve"> </w:t>
      </w:r>
      <w:proofErr w:type="spellStart"/>
      <w:r w:rsidR="00283066">
        <w:t>sobre</w:t>
      </w:r>
      <w:proofErr w:type="spellEnd"/>
      <w:r w:rsidR="00283066">
        <w:t xml:space="preserve"> a </w:t>
      </w:r>
      <w:proofErr w:type="spellStart"/>
      <w:r w:rsidR="00283066">
        <w:t>cabeça</w:t>
      </w:r>
      <w:proofErr w:type="spellEnd"/>
      <w:r w:rsidR="00283066">
        <w:t xml:space="preserve"> do </w:t>
      </w:r>
      <w:proofErr w:type="gramStart"/>
      <w:r w:rsidR="00283066">
        <w:t>pastor  [</w:t>
      </w:r>
      <w:proofErr w:type="spellStart"/>
      <w:proofErr w:type="gramEnd"/>
      <w:r w:rsidR="00283066">
        <w:t>nome</w:t>
      </w:r>
      <w:proofErr w:type="spellEnd"/>
      <w:r w:rsidR="00283066">
        <w:t xml:space="preserve">]. Em </w:t>
      </w:r>
      <w:proofErr w:type="spellStart"/>
      <w:r w:rsidR="00283066">
        <w:t>seguida</w:t>
      </w:r>
      <w:proofErr w:type="spellEnd"/>
      <w:r w:rsidR="00283066">
        <w:t xml:space="preserve"> o pastor [</w:t>
      </w:r>
      <w:proofErr w:type="spellStart"/>
      <w:r w:rsidR="00283066">
        <w:t>nome</w:t>
      </w:r>
      <w:proofErr w:type="spellEnd"/>
      <w:r w:rsidR="00283066">
        <w:t xml:space="preserve">] </w:t>
      </w:r>
      <w:proofErr w:type="spellStart"/>
      <w:r w:rsidR="00283066">
        <w:t>lhe</w:t>
      </w:r>
      <w:proofErr w:type="spellEnd"/>
      <w:r w:rsidR="00283066">
        <w:t xml:space="preserve"> </w:t>
      </w:r>
      <w:proofErr w:type="spellStart"/>
      <w:r w:rsidR="00283066">
        <w:t>entregou</w:t>
      </w:r>
      <w:proofErr w:type="spellEnd"/>
      <w:r w:rsidR="00283066">
        <w:t xml:space="preserve"> a biblia, </w:t>
      </w:r>
      <w:proofErr w:type="spellStart"/>
      <w:r w:rsidR="00283066">
        <w:t>simbolizando</w:t>
      </w:r>
      <w:proofErr w:type="spellEnd"/>
      <w:r w:rsidR="00283066">
        <w:t xml:space="preserve"> </w:t>
      </w:r>
      <w:proofErr w:type="spellStart"/>
      <w:r w:rsidR="00283066">
        <w:t>seu</w:t>
      </w:r>
      <w:proofErr w:type="spellEnd"/>
      <w:r w:rsidR="00283066">
        <w:t xml:space="preserve"> </w:t>
      </w:r>
      <w:proofErr w:type="spellStart"/>
      <w:r w:rsidR="00283066">
        <w:t>compromisso</w:t>
      </w:r>
      <w:proofErr w:type="spellEnd"/>
      <w:r w:rsidR="00283066">
        <w:t xml:space="preserve"> com a </w:t>
      </w:r>
      <w:proofErr w:type="spellStart"/>
      <w:r w:rsidR="00283066">
        <w:t>palavra</w:t>
      </w:r>
      <w:proofErr w:type="spellEnd"/>
      <w:r w:rsidR="00283066">
        <w:t xml:space="preserve"> de Deus. </w:t>
      </w:r>
    </w:p>
    <w:p w14:paraId="52B01E03" w14:textId="77777777" w:rsidR="00AE3357" w:rsidRDefault="00B84568">
      <w:r>
        <w:t xml:space="preserve">A seguir, o pastor [Nome do presidente do concílio], presidente do concílio de emancipação, convidou o examinador [Nome do examinador], que fez perguntas aos membros da igreja sobre questões de eclesiologia, tais como: 'O que é </w:t>
      </w:r>
      <w:proofErr w:type="gramStart"/>
      <w:r>
        <w:t>a</w:t>
      </w:r>
      <w:proofErr w:type="gramEnd"/>
      <w:r>
        <w:t xml:space="preserve"> igreja?', 'Qual é a origem da igreja?', 'Qual é a missão da igreja?', entre outras. Após a aprovação da igreja na matéria de eclesiologia, a emancipação foi declarada.</w:t>
      </w:r>
    </w:p>
    <w:p w14:paraId="497C3B52" w14:textId="29041A6B" w:rsidR="00AE3357" w:rsidRDefault="00B84568">
      <w:proofErr w:type="spellStart"/>
      <w:r>
        <w:t>Foi</w:t>
      </w:r>
      <w:proofErr w:type="spellEnd"/>
      <w:r>
        <w:t xml:space="preserve"> </w:t>
      </w:r>
      <w:proofErr w:type="spellStart"/>
      <w:r>
        <w:t>feita</w:t>
      </w:r>
      <w:proofErr w:type="spellEnd"/>
      <w:r>
        <w:t xml:space="preserve"> a </w:t>
      </w:r>
      <w:proofErr w:type="spellStart"/>
      <w:r>
        <w:t>leitura</w:t>
      </w:r>
      <w:proofErr w:type="spellEnd"/>
      <w:r>
        <w:t xml:space="preserve"> do </w:t>
      </w:r>
      <w:proofErr w:type="spellStart"/>
      <w:r w:rsidR="00427793">
        <w:t>Termo</w:t>
      </w:r>
      <w:proofErr w:type="spellEnd"/>
      <w:r w:rsidR="00427793">
        <w:t xml:space="preserve"> de </w:t>
      </w:r>
      <w:proofErr w:type="spellStart"/>
      <w:r w:rsidR="00427793">
        <w:t>Compromisso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pastor [Nome do pastor que </w:t>
      </w:r>
      <w:proofErr w:type="gramStart"/>
      <w:r>
        <w:t>leu ]</w:t>
      </w:r>
      <w:proofErr w:type="gramEnd"/>
      <w:r>
        <w:t xml:space="preserve">, 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confirmaram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concordância</w:t>
      </w:r>
      <w:proofErr w:type="spellEnd"/>
      <w:r>
        <w:t xml:space="preserve"> com o </w:t>
      </w:r>
      <w:proofErr w:type="spellStart"/>
      <w:r w:rsidR="00427793">
        <w:t>termo</w:t>
      </w:r>
      <w:proofErr w:type="spellEnd"/>
      <w:r>
        <w:t xml:space="preserve">. O pastor [Nome do pastor] </w:t>
      </w:r>
      <w:proofErr w:type="spellStart"/>
      <w:r>
        <w:t>orou</w:t>
      </w:r>
      <w:proofErr w:type="spellEnd"/>
      <w:r>
        <w:t xml:space="preserve"> pela </w:t>
      </w:r>
      <w:proofErr w:type="spellStart"/>
      <w:r>
        <w:t>igreja</w:t>
      </w:r>
      <w:proofErr w:type="spellEnd"/>
      <w:r>
        <w:t xml:space="preserve">, </w:t>
      </w:r>
      <w:proofErr w:type="spellStart"/>
      <w:r>
        <w:t>dedicando</w:t>
      </w:r>
      <w:proofErr w:type="spellEnd"/>
      <w:r>
        <w:t xml:space="preserve">-a </w:t>
      </w:r>
      <w:proofErr w:type="spellStart"/>
      <w:r>
        <w:t>ao</w:t>
      </w:r>
      <w:proofErr w:type="spellEnd"/>
      <w:r>
        <w:t xml:space="preserve"> Senhor.</w:t>
      </w:r>
    </w:p>
    <w:p w14:paraId="630A4576" w14:textId="77777777" w:rsidR="00DD0ECE" w:rsidRDefault="00DD0ECE"/>
    <w:p w14:paraId="082D2AF5" w14:textId="77777777" w:rsidR="00DD0ECE" w:rsidRDefault="00DD0ECE"/>
    <w:p w14:paraId="69DC8CA6" w14:textId="77777777" w:rsidR="00DD0ECE" w:rsidRDefault="00DD0ECE"/>
    <w:p w14:paraId="0E9DB50E" w14:textId="77777777" w:rsidR="00765BE6" w:rsidRDefault="00765BE6"/>
    <w:p w14:paraId="0EA7B693" w14:textId="77777777" w:rsidR="00F2142E" w:rsidRDefault="00F2142E"/>
    <w:p w14:paraId="3DFC97A6" w14:textId="5D011C0B" w:rsidR="00AE3357" w:rsidRDefault="00765BE6">
      <w:r>
        <w:rPr>
          <w:noProof/>
        </w:rPr>
        <w:drawing>
          <wp:anchor distT="0" distB="0" distL="114300" distR="114300" simplePos="0" relativeHeight="251655679" behindDoc="1" locked="0" layoutInCell="1" allowOverlap="1" wp14:anchorId="3D469AE1" wp14:editId="1C512F09">
            <wp:simplePos x="0" y="0"/>
            <wp:positionH relativeFrom="column">
              <wp:posOffset>-1158240</wp:posOffset>
            </wp:positionH>
            <wp:positionV relativeFrom="page">
              <wp:posOffset>40005</wp:posOffset>
            </wp:positionV>
            <wp:extent cx="7772400" cy="10044430"/>
            <wp:effectExtent l="0" t="0" r="0" b="0"/>
            <wp:wrapNone/>
            <wp:docPr id="731706503" name="Imagem 731706503" descr="Padrão do plano de fun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06503" name="Imagem 731706503" descr="Padrão do plano de fundo&#10;&#10;Descrição gerada automaticamente com confiança médi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568">
        <w:t xml:space="preserve">Em </w:t>
      </w:r>
      <w:proofErr w:type="spellStart"/>
      <w:r w:rsidR="00B84568">
        <w:t>seguida</w:t>
      </w:r>
      <w:proofErr w:type="spellEnd"/>
      <w:r w:rsidR="00B84568">
        <w:t xml:space="preserve">, o pastor </w:t>
      </w:r>
      <w:r w:rsidR="0029589A">
        <w:t xml:space="preserve">president da </w:t>
      </w:r>
      <w:proofErr w:type="spellStart"/>
      <w:r w:rsidR="0029589A">
        <w:t>Convenção</w:t>
      </w:r>
      <w:proofErr w:type="spellEnd"/>
      <w:r w:rsidR="0029589A">
        <w:t xml:space="preserve"> </w:t>
      </w:r>
      <w:proofErr w:type="spellStart"/>
      <w:r w:rsidR="0029589A">
        <w:t>deu</w:t>
      </w:r>
      <w:proofErr w:type="spellEnd"/>
      <w:r w:rsidR="0029589A">
        <w:t xml:space="preserve"> posse </w:t>
      </w:r>
      <w:proofErr w:type="spellStart"/>
      <w:r w:rsidR="0029589A">
        <w:t>ao</w:t>
      </w:r>
      <w:proofErr w:type="spellEnd"/>
      <w:r w:rsidR="0029589A">
        <w:t xml:space="preserve"> pastor [Nome do pastor </w:t>
      </w:r>
      <w:proofErr w:type="spellStart"/>
      <w:r w:rsidR="0029589A">
        <w:t>emancipado</w:t>
      </w:r>
      <w:proofErr w:type="spellEnd"/>
      <w:r w:rsidR="0029589A">
        <w:t>]</w:t>
      </w:r>
      <w:r w:rsidR="00B84568">
        <w:t xml:space="preserve"> </w:t>
      </w:r>
      <w:r w:rsidR="0029589A">
        <w:t xml:space="preserve">que </w:t>
      </w:r>
      <w:proofErr w:type="spellStart"/>
      <w:r w:rsidR="00B84568">
        <w:t>apresentou</w:t>
      </w:r>
      <w:proofErr w:type="spellEnd"/>
      <w:r w:rsidR="00B84568">
        <w:t xml:space="preserve"> a </w:t>
      </w:r>
      <w:proofErr w:type="spellStart"/>
      <w:r w:rsidR="00B84568">
        <w:t>diretoria</w:t>
      </w:r>
      <w:proofErr w:type="spellEnd"/>
      <w:r w:rsidR="00B84568">
        <w:t xml:space="preserve"> da </w:t>
      </w:r>
      <w:proofErr w:type="spellStart"/>
      <w:r w:rsidR="00B84568">
        <w:t>igreja</w:t>
      </w:r>
      <w:proofErr w:type="spellEnd"/>
      <w:r w:rsidR="00B84568">
        <w:t xml:space="preserve"> e os líderes ministeriais, que foram empossados formalmente. O pastor </w:t>
      </w:r>
      <w:proofErr w:type="spellStart"/>
      <w:r w:rsidR="00B84568">
        <w:t>também</w:t>
      </w:r>
      <w:proofErr w:type="spellEnd"/>
      <w:r w:rsidR="00B84568">
        <w:t xml:space="preserve"> fez </w:t>
      </w:r>
      <w:proofErr w:type="spellStart"/>
      <w:r w:rsidR="00B84568">
        <w:t>seus</w:t>
      </w:r>
      <w:proofErr w:type="spellEnd"/>
      <w:r w:rsidR="00B84568">
        <w:t xml:space="preserve"> </w:t>
      </w:r>
      <w:proofErr w:type="spellStart"/>
      <w:r w:rsidR="00B84568">
        <w:t>agradecimentos</w:t>
      </w:r>
      <w:proofErr w:type="spellEnd"/>
      <w:r w:rsidR="00B84568">
        <w:t xml:space="preserve"> a </w:t>
      </w:r>
      <w:proofErr w:type="spellStart"/>
      <w:r w:rsidR="00B84568">
        <w:t>todos</w:t>
      </w:r>
      <w:proofErr w:type="spellEnd"/>
      <w:r w:rsidR="00B84568">
        <w:t xml:space="preserve"> </w:t>
      </w:r>
      <w:proofErr w:type="spellStart"/>
      <w:r w:rsidR="00B84568">
        <w:t>os</w:t>
      </w:r>
      <w:proofErr w:type="spellEnd"/>
      <w:r w:rsidR="00B84568">
        <w:t xml:space="preserve"> </w:t>
      </w:r>
      <w:proofErr w:type="spellStart"/>
      <w:r w:rsidR="00B84568">
        <w:t>presentes</w:t>
      </w:r>
      <w:proofErr w:type="spellEnd"/>
      <w:r w:rsidR="00B84568">
        <w:t>.</w:t>
      </w:r>
    </w:p>
    <w:p w14:paraId="54A3DD0E" w14:textId="01072F2F" w:rsidR="00F2142E" w:rsidRDefault="00F2142E" w:rsidP="00F2142E">
      <w:r>
        <w:t xml:space="preserve">Nada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a </w:t>
      </w:r>
      <w:proofErr w:type="spellStart"/>
      <w:r>
        <w:t>tratar</w:t>
      </w:r>
      <w:proofErr w:type="spellEnd"/>
      <w:r>
        <w:t xml:space="preserve">, o Presidente </w:t>
      </w:r>
      <w:proofErr w:type="spellStart"/>
      <w:r>
        <w:t>encerrou</w:t>
      </w:r>
      <w:proofErr w:type="spellEnd"/>
      <w:r>
        <w:t xml:space="preserve"> a </w:t>
      </w:r>
      <w:proofErr w:type="spellStart"/>
      <w:r>
        <w:t>reunião</w:t>
      </w:r>
      <w:proofErr w:type="spellEnd"/>
      <w:r>
        <w:t xml:space="preserve">, </w:t>
      </w:r>
      <w:proofErr w:type="spellStart"/>
      <w:r>
        <w:t>determinando</w:t>
      </w:r>
      <w:proofErr w:type="spellEnd"/>
      <w:r>
        <w:t xml:space="preserve"> que </w:t>
      </w:r>
      <w:proofErr w:type="spellStart"/>
      <w:r>
        <w:t>eu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Secretário</w:t>
      </w:r>
      <w:proofErr w:type="spellEnd"/>
      <w:r>
        <w:t xml:space="preserve">(a), </w:t>
      </w:r>
      <w:proofErr w:type="spellStart"/>
      <w:r>
        <w:t>lavrasse</w:t>
      </w:r>
      <w:proofErr w:type="spellEnd"/>
      <w:r>
        <w:t xml:space="preserve"> 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, que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mim</w:t>
      </w:r>
      <w:proofErr w:type="spellEnd"/>
      <w:r>
        <w:t xml:space="preserve"> e </w:t>
      </w:r>
      <w:proofErr w:type="spellStart"/>
      <w:r>
        <w:t>pelo</w:t>
      </w:r>
      <w:proofErr w:type="spellEnd"/>
      <w:r>
        <w:t xml:space="preserve"> Presidente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devidos</w:t>
      </w:r>
      <w:proofErr w:type="spellEnd"/>
      <w:r>
        <w:t xml:space="preserve"> fins.</w:t>
      </w:r>
    </w:p>
    <w:p w14:paraId="2D6454BA" w14:textId="77777777" w:rsidR="00F2142E" w:rsidRDefault="00F2142E" w:rsidP="00F2142E"/>
    <w:p w14:paraId="7D1339F6" w14:textId="77777777" w:rsidR="00F2142E" w:rsidRDefault="00F2142E" w:rsidP="00F2142E">
      <w:r>
        <w:t>[</w:t>
      </w:r>
      <w:proofErr w:type="spellStart"/>
      <w:r>
        <w:t>cidade</w:t>
      </w:r>
      <w:proofErr w:type="spellEnd"/>
      <w:r>
        <w:t>-MT], [</w:t>
      </w:r>
      <w:proofErr w:type="spellStart"/>
      <w:r>
        <w:t>dia</w:t>
      </w:r>
      <w:proofErr w:type="spellEnd"/>
      <w:r>
        <w:t>] de [</w:t>
      </w:r>
      <w:proofErr w:type="spellStart"/>
      <w:r>
        <w:t>mês</w:t>
      </w:r>
      <w:proofErr w:type="spellEnd"/>
      <w:r>
        <w:t>] de [</w:t>
      </w:r>
      <w:proofErr w:type="spellStart"/>
      <w:r>
        <w:t>ano</w:t>
      </w:r>
      <w:proofErr w:type="spellEnd"/>
      <w:r>
        <w:t>].</w:t>
      </w:r>
    </w:p>
    <w:p w14:paraId="2255DE55" w14:textId="2CF844C4" w:rsidR="00AE3357" w:rsidRDefault="00B84568">
      <w:r>
        <w:br/>
      </w:r>
    </w:p>
    <w:p w14:paraId="284B87F0" w14:textId="349A356F" w:rsidR="00B84568" w:rsidRDefault="00B84568">
      <w:pPr>
        <w:sectPr w:rsidR="00B84568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3993F48" w14:textId="77777777" w:rsidR="00B84568" w:rsidRDefault="00B84568"/>
    <w:p w14:paraId="6BA7C124" w14:textId="5711E6D6" w:rsidR="00B84568" w:rsidRDefault="00290664" w:rsidP="00290664">
      <w:pPr>
        <w:jc w:val="center"/>
      </w:pPr>
      <w:r>
        <w:t>_____</w:t>
      </w:r>
      <w:r w:rsidR="00B84568">
        <w:t xml:space="preserve">______________________________  </w:t>
      </w:r>
      <w:r w:rsidR="00B84568">
        <w:br/>
        <w:t xml:space="preserve">Presidente do </w:t>
      </w:r>
      <w:proofErr w:type="spellStart"/>
      <w:proofErr w:type="gramStart"/>
      <w:r w:rsidR="00B84568">
        <w:t>Concílio</w:t>
      </w:r>
      <w:proofErr w:type="spellEnd"/>
      <w:proofErr w:type="gramEnd"/>
    </w:p>
    <w:p w14:paraId="0890B195" w14:textId="77777777" w:rsidR="00B84568" w:rsidRDefault="00B84568"/>
    <w:p w14:paraId="46186581" w14:textId="77777777" w:rsidR="00B84568" w:rsidRDefault="00B84568"/>
    <w:p w14:paraId="250B5B0E" w14:textId="77777777" w:rsidR="00B84568" w:rsidRDefault="00B84568"/>
    <w:p w14:paraId="390F72CA" w14:textId="6176FDED" w:rsidR="00AE3357" w:rsidRDefault="00290664" w:rsidP="00290664">
      <w:pPr>
        <w:jc w:val="center"/>
      </w:pPr>
      <w:r>
        <w:t>___</w:t>
      </w:r>
      <w:r w:rsidR="00B84568">
        <w:t xml:space="preserve">______________________________ </w:t>
      </w:r>
      <w:r w:rsidR="00B84568">
        <w:br/>
      </w:r>
      <w:proofErr w:type="spellStart"/>
      <w:r w:rsidR="00B84568">
        <w:t>Secretário</w:t>
      </w:r>
      <w:proofErr w:type="spellEnd"/>
      <w:r w:rsidR="0029589A">
        <w:t xml:space="preserve"> (a)</w:t>
      </w:r>
    </w:p>
    <w:sectPr w:rsidR="00AE3357" w:rsidSect="00B84568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265055">
    <w:abstractNumId w:val="8"/>
  </w:num>
  <w:num w:numId="2" w16cid:durableId="2086411690">
    <w:abstractNumId w:val="6"/>
  </w:num>
  <w:num w:numId="3" w16cid:durableId="317655208">
    <w:abstractNumId w:val="5"/>
  </w:num>
  <w:num w:numId="4" w16cid:durableId="1895383162">
    <w:abstractNumId w:val="4"/>
  </w:num>
  <w:num w:numId="5" w16cid:durableId="1868330973">
    <w:abstractNumId w:val="7"/>
  </w:num>
  <w:num w:numId="6" w16cid:durableId="2013219608">
    <w:abstractNumId w:val="3"/>
  </w:num>
  <w:num w:numId="7" w16cid:durableId="1767572633">
    <w:abstractNumId w:val="2"/>
  </w:num>
  <w:num w:numId="8" w16cid:durableId="2145539624">
    <w:abstractNumId w:val="1"/>
  </w:num>
  <w:num w:numId="9" w16cid:durableId="158656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ED"/>
    <w:rsid w:val="00034616"/>
    <w:rsid w:val="0006063C"/>
    <w:rsid w:val="0015074B"/>
    <w:rsid w:val="001C1275"/>
    <w:rsid w:val="00283066"/>
    <w:rsid w:val="00290664"/>
    <w:rsid w:val="0029589A"/>
    <w:rsid w:val="0029639D"/>
    <w:rsid w:val="002E1BCD"/>
    <w:rsid w:val="00326F90"/>
    <w:rsid w:val="003A57AA"/>
    <w:rsid w:val="00427793"/>
    <w:rsid w:val="00765BE6"/>
    <w:rsid w:val="00871BFB"/>
    <w:rsid w:val="00A14786"/>
    <w:rsid w:val="00A4334C"/>
    <w:rsid w:val="00AA1D8D"/>
    <w:rsid w:val="00AE3357"/>
    <w:rsid w:val="00B47730"/>
    <w:rsid w:val="00B84568"/>
    <w:rsid w:val="00BF7FC0"/>
    <w:rsid w:val="00C030BB"/>
    <w:rsid w:val="00CB0664"/>
    <w:rsid w:val="00CE7719"/>
    <w:rsid w:val="00DD0ECE"/>
    <w:rsid w:val="00F214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22577"/>
  <w14:defaultImageDpi w14:val="300"/>
  <w15:docId w15:val="{59B6F342-A488-4F0B-842D-D8D1C8C2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PAULO ROGERIO SILVEIRA LOPES</cp:lastModifiedBy>
  <cp:revision>10</cp:revision>
  <cp:lastPrinted>2026-01-21T14:11:00Z</cp:lastPrinted>
  <dcterms:created xsi:type="dcterms:W3CDTF">2026-01-21T14:23:00Z</dcterms:created>
  <dcterms:modified xsi:type="dcterms:W3CDTF">2026-02-11T18:57:00Z</dcterms:modified>
  <cp:category/>
</cp:coreProperties>
</file>