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E867" w14:textId="152821FA" w:rsidR="00B84568" w:rsidRDefault="00B845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DD7456" wp14:editId="5C3FC3E8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5467350" cy="1333500"/>
                <wp:effectExtent l="0" t="0" r="0" b="0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CBFB3" w14:textId="4D1C6CBF" w:rsidR="00B84568" w:rsidRPr="00B84568" w:rsidRDefault="00B84568" w:rsidP="00B84568">
                            <w:pPr>
                              <w:pStyle w:val="Ttulo1"/>
                              <w:jc w:val="center"/>
                              <w:rPr>
                                <w:b w:val="0"/>
                                <w:bCs w:val="0"/>
                                <w:smallCaps/>
                                <w:color w:val="auto"/>
                                <w:spacing w:val="5"/>
                                <w:sz w:val="44"/>
                                <w:szCs w:val="44"/>
                              </w:rPr>
                            </w:pPr>
                            <w:r w:rsidRPr="00B84568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Ata </w:t>
                            </w:r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Da </w:t>
                            </w:r>
                            <w:proofErr w:type="spellStart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Assembléia</w:t>
                            </w:r>
                            <w:proofErr w:type="spellEnd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Especial de </w:t>
                            </w:r>
                            <w:proofErr w:type="spellStart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Emancipação</w:t>
                            </w:r>
                            <w:proofErr w:type="spellEnd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da </w:t>
                            </w:r>
                            <w:proofErr w:type="spellStart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igreja</w:t>
                            </w:r>
                            <w:proofErr w:type="spellEnd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Batista Nacional [</w:t>
                            </w:r>
                            <w:proofErr w:type="spellStart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nome</w:t>
                            </w:r>
                            <w:proofErr w:type="spellEnd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 xml:space="preserve"> da </w:t>
                            </w:r>
                            <w:proofErr w:type="spellStart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igreja</w:t>
                            </w:r>
                            <w:proofErr w:type="spellEnd"/>
                            <w:r w:rsidR="00D5588A">
                              <w:rPr>
                                <w:rStyle w:val="TtulodoLivro"/>
                                <w:color w:val="auto"/>
                                <w:sz w:val="44"/>
                                <w:szCs w:val="44"/>
                              </w:rPr>
                              <w:t>]</w:t>
                            </w:r>
                          </w:p>
                          <w:p w14:paraId="621EF4B5" w14:textId="7102D803" w:rsidR="00B84568" w:rsidRDefault="00B84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D745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6pt;margin-top:0;width:430.5pt;height:1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" filled="f" stroked="f">
                <v:textbox>
                  <w:txbxContent>
                    <w:p w14:paraId="0D7CBFB3" w14:textId="4D1C6CBF" w:rsidR="00B84568" w:rsidRPr="00B84568" w:rsidRDefault="00B84568" w:rsidP="00B84568">
                      <w:pPr>
                        <w:pStyle w:val="Ttulo1"/>
                        <w:jc w:val="center"/>
                        <w:rPr>
                          <w:b w:val="0"/>
                          <w:bCs w:val="0"/>
                          <w:smallCaps/>
                          <w:color w:val="auto"/>
                          <w:spacing w:val="5"/>
                          <w:sz w:val="44"/>
                          <w:szCs w:val="44"/>
                        </w:rPr>
                      </w:pPr>
                      <w:r w:rsidRPr="00B84568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Ata </w:t>
                      </w:r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Da </w:t>
                      </w:r>
                      <w:proofErr w:type="spellStart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Assembléia</w:t>
                      </w:r>
                      <w:proofErr w:type="spellEnd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Especial de </w:t>
                      </w:r>
                      <w:proofErr w:type="spellStart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Emancipação</w:t>
                      </w:r>
                      <w:proofErr w:type="spellEnd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da </w:t>
                      </w:r>
                      <w:proofErr w:type="spellStart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igreja</w:t>
                      </w:r>
                      <w:proofErr w:type="spellEnd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Batista Nacional [</w:t>
                      </w:r>
                      <w:proofErr w:type="spellStart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nome</w:t>
                      </w:r>
                      <w:proofErr w:type="spellEnd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 xml:space="preserve"> da </w:t>
                      </w:r>
                      <w:proofErr w:type="spellStart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igreja</w:t>
                      </w:r>
                      <w:proofErr w:type="spellEnd"/>
                      <w:r w:rsidR="00D5588A">
                        <w:rPr>
                          <w:rStyle w:val="TtulodoLivro"/>
                          <w:color w:val="auto"/>
                          <w:sz w:val="44"/>
                          <w:szCs w:val="44"/>
                        </w:rPr>
                        <w:t>]</w:t>
                      </w:r>
                    </w:p>
                    <w:p w14:paraId="621EF4B5" w14:textId="7102D803" w:rsidR="00B84568" w:rsidRDefault="00B84568"/>
                  </w:txbxContent>
                </v:textbox>
                <w10:wrap type="topAndBottom"/>
              </v:shape>
            </w:pict>
          </mc:Fallback>
        </mc:AlternateContent>
      </w:r>
    </w:p>
    <w:p w14:paraId="1F2F4CF0" w14:textId="293C9B8C" w:rsidR="00AE3357" w:rsidRDefault="00B84568">
      <w:r>
        <w:rPr>
          <w:noProof/>
        </w:rPr>
        <w:drawing>
          <wp:anchor distT="0" distB="0" distL="114300" distR="114300" simplePos="0" relativeHeight="251656704" behindDoc="1" locked="0" layoutInCell="1" allowOverlap="1" wp14:anchorId="4FD953CB" wp14:editId="2F73FC46">
            <wp:simplePos x="0" y="0"/>
            <wp:positionH relativeFrom="column">
              <wp:posOffset>-1133475</wp:posOffset>
            </wp:positionH>
            <wp:positionV relativeFrom="page">
              <wp:posOffset>0</wp:posOffset>
            </wp:positionV>
            <wp:extent cx="7772400" cy="10044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Aos [</w:t>
      </w:r>
      <w:proofErr w:type="spellStart"/>
      <w:r>
        <w:t>dia</w:t>
      </w:r>
      <w:proofErr w:type="spellEnd"/>
      <w:r>
        <w:t xml:space="preserve">] </w:t>
      </w:r>
      <w:proofErr w:type="spellStart"/>
      <w:r>
        <w:t>dias</w:t>
      </w:r>
      <w:proofErr w:type="spellEnd"/>
      <w:r>
        <w:t xml:space="preserve"> do </w:t>
      </w:r>
      <w:proofErr w:type="spellStart"/>
      <w:r>
        <w:t>mês</w:t>
      </w:r>
      <w:proofErr w:type="spellEnd"/>
      <w:r>
        <w:t xml:space="preserve"> de [</w:t>
      </w:r>
      <w:proofErr w:type="spellStart"/>
      <w:r>
        <w:t>mês</w:t>
      </w:r>
      <w:proofErr w:type="spellEnd"/>
      <w:r>
        <w:t>] de [</w:t>
      </w:r>
      <w:proofErr w:type="spellStart"/>
      <w:r>
        <w:t>ano</w:t>
      </w:r>
      <w:proofErr w:type="spellEnd"/>
      <w:r>
        <w:t xml:space="preserve">], </w:t>
      </w:r>
      <w:proofErr w:type="spellStart"/>
      <w:r>
        <w:t>às</w:t>
      </w:r>
      <w:proofErr w:type="spellEnd"/>
      <w:r>
        <w:t xml:space="preserve"> [horário] horas, deu-se início à reunião da assembleia geral de emancipação da [Nome da Igreja] situada na [Endereço completo], CNPJ [Número do CNPJ], sob a supervisão da Convenção Batista Nacional e da ORMIBAN (Ordem de Ministros Batista Nacional).</w:t>
      </w:r>
    </w:p>
    <w:p w14:paraId="74A7568C" w14:textId="77777777" w:rsidR="00AE3357" w:rsidRDefault="00B84568">
      <w:r>
        <w:t>A reunião foi iniciada com a entoação de um hino pela equipe de louvor e, em seguida, o pastor [Nome do pastor que abriu a reunião] deu as boas-vindas a todos os presentes, incluindo os pastores, autoridades e demais membros, e fez a leitura do texto bíblico em [Referência bíblica], seguido de uma oração de abertura.</w:t>
      </w:r>
    </w:p>
    <w:p w14:paraId="52B01E03" w14:textId="77777777" w:rsidR="00AE3357" w:rsidRDefault="00B84568">
      <w:r>
        <w:t>A seguir, o pastor [Nome do presidente do concílio], presidente do concílio de emancipação, convidou o examinador [Nome do examinador], que fez perguntas aos membros da igreja sobre questões de eclesiologia, tais como: 'O que é a igreja?', 'Qual é a origem da igreja?', 'Qual é a missão da igreja?', entre outras. Após a aprovação da igreja na matéria de eclesiologia, a emancipação foi declarada.</w:t>
      </w:r>
    </w:p>
    <w:p w14:paraId="497C3B52" w14:textId="29041A6B" w:rsidR="00AE3357" w:rsidRDefault="00B84568">
      <w:proofErr w:type="spellStart"/>
      <w:r>
        <w:t>Foi</w:t>
      </w:r>
      <w:proofErr w:type="spellEnd"/>
      <w:r>
        <w:t xml:space="preserve"> </w:t>
      </w:r>
      <w:proofErr w:type="spellStart"/>
      <w:r>
        <w:t>feita</w:t>
      </w:r>
      <w:proofErr w:type="spellEnd"/>
      <w:r>
        <w:t xml:space="preserve"> a </w:t>
      </w:r>
      <w:proofErr w:type="spellStart"/>
      <w:r>
        <w:t>leitura</w:t>
      </w:r>
      <w:proofErr w:type="spellEnd"/>
      <w:r>
        <w:t xml:space="preserve"> do </w:t>
      </w:r>
      <w:proofErr w:type="spellStart"/>
      <w:r w:rsidR="00427793">
        <w:t>Termo</w:t>
      </w:r>
      <w:proofErr w:type="spellEnd"/>
      <w:r w:rsidR="00427793">
        <w:t xml:space="preserve"> de </w:t>
      </w:r>
      <w:proofErr w:type="spellStart"/>
      <w:r w:rsidR="00427793">
        <w:t>Compromisso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pastor [Nome do pastor que </w:t>
      </w:r>
      <w:proofErr w:type="gramStart"/>
      <w:r>
        <w:t>leu ]</w:t>
      </w:r>
      <w:proofErr w:type="gramEnd"/>
      <w:r>
        <w:t xml:space="preserve">, 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confirmaram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concordância</w:t>
      </w:r>
      <w:proofErr w:type="spellEnd"/>
      <w:r>
        <w:t xml:space="preserve"> com o </w:t>
      </w:r>
      <w:proofErr w:type="spellStart"/>
      <w:r w:rsidR="00427793">
        <w:t>termo</w:t>
      </w:r>
      <w:proofErr w:type="spellEnd"/>
      <w:r>
        <w:t>. O pastor [Nome do pastor] orou pela igreja, dedicando-a ao Senhor.</w:t>
      </w:r>
    </w:p>
    <w:p w14:paraId="3DFC97A6" w14:textId="77777777" w:rsidR="00AE3357" w:rsidRDefault="00B84568">
      <w:r>
        <w:t>Em seguida, o pastor [Nome do pastor emancipado] apresentou a diretoria da igreja e os líderes ministeriais, que foram empossados formalmente. O pastor também fez seus agradecimentos a todos os presentes.</w:t>
      </w:r>
    </w:p>
    <w:p w14:paraId="20FFECB0" w14:textId="2C0F8FF8" w:rsidR="00304580" w:rsidRDefault="00B84568">
      <w:r>
        <w:t xml:space="preserve">A cerimônia foi encerrada com uma mensagem exortativa pregada pelo pastor [Nome do pastor], baseada em [Referência bíblica]. A reunião foi finalizada com uma oração e </w:t>
      </w:r>
      <w:proofErr w:type="gramStart"/>
      <w:r>
        <w:t>a</w:t>
      </w:r>
      <w:proofErr w:type="gramEnd"/>
      <w:r>
        <w:t xml:space="preserve"> entoação do hino [Nome do hino], pela equipe de </w:t>
      </w:r>
      <w:proofErr w:type="spellStart"/>
      <w:r>
        <w:t>louvor</w:t>
      </w:r>
      <w:proofErr w:type="spellEnd"/>
      <w:r>
        <w:t>.</w:t>
      </w:r>
    </w:p>
    <w:p w14:paraId="2E9520A0" w14:textId="77777777" w:rsidR="00304580" w:rsidRDefault="00304580"/>
    <w:p w14:paraId="7B2A55EF" w14:textId="77777777" w:rsidR="00304580" w:rsidRDefault="00304580"/>
    <w:p w14:paraId="189A21A4" w14:textId="77777777" w:rsidR="00304580" w:rsidRDefault="00304580"/>
    <w:p w14:paraId="3BCF2FE3" w14:textId="77777777" w:rsidR="00304580" w:rsidRDefault="00304580"/>
    <w:p w14:paraId="6A5B670F" w14:textId="77777777" w:rsidR="00304580" w:rsidRDefault="00304580"/>
    <w:p w14:paraId="08AA9C6A" w14:textId="6999E5C2" w:rsidR="00304580" w:rsidRDefault="00DC64BD"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50102A47" wp14:editId="589DE36D">
            <wp:simplePos x="0" y="0"/>
            <wp:positionH relativeFrom="column">
              <wp:posOffset>-1165860</wp:posOffset>
            </wp:positionH>
            <wp:positionV relativeFrom="page">
              <wp:posOffset>-7620</wp:posOffset>
            </wp:positionV>
            <wp:extent cx="7772400" cy="10044430"/>
            <wp:effectExtent l="0" t="0" r="0" b="0"/>
            <wp:wrapNone/>
            <wp:docPr id="43538640" name="Imagem 43538640" descr="Padrão do plano de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8640" name="Imagem 43538640" descr="Padrão do plano de fundo&#10;&#10;Descrição gerada automaticamente com confiança médi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64EB5" w14:textId="3C2AAB28" w:rsidR="00304580" w:rsidRDefault="00304580">
      <w:r>
        <w:t xml:space="preserve">Nada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a </w:t>
      </w:r>
      <w:proofErr w:type="spellStart"/>
      <w:r>
        <w:t>tratar</w:t>
      </w:r>
      <w:proofErr w:type="spellEnd"/>
      <w:r>
        <w:t xml:space="preserve">, o Presidente </w:t>
      </w:r>
      <w:proofErr w:type="spellStart"/>
      <w:r>
        <w:t>encerrou</w:t>
      </w:r>
      <w:proofErr w:type="spellEnd"/>
      <w:r>
        <w:t xml:space="preserve"> a </w:t>
      </w:r>
      <w:proofErr w:type="spellStart"/>
      <w:r>
        <w:t>reunião</w:t>
      </w:r>
      <w:proofErr w:type="spellEnd"/>
      <w:r>
        <w:t xml:space="preserve">, </w:t>
      </w:r>
      <w:proofErr w:type="spellStart"/>
      <w:r>
        <w:t>determinando</w:t>
      </w:r>
      <w:proofErr w:type="spellEnd"/>
      <w:r>
        <w:t xml:space="preserve"> que </w:t>
      </w:r>
      <w:proofErr w:type="spellStart"/>
      <w:r>
        <w:t>eu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Secretário</w:t>
      </w:r>
      <w:proofErr w:type="spellEnd"/>
      <w:r>
        <w:t xml:space="preserve">(a), </w:t>
      </w:r>
      <w:proofErr w:type="spellStart"/>
      <w:r>
        <w:t>lavrasse</w:t>
      </w:r>
      <w:proofErr w:type="spellEnd"/>
      <w:r>
        <w:t xml:space="preserve"> 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,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assinada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mim</w:t>
      </w:r>
      <w:proofErr w:type="spellEnd"/>
      <w:r>
        <w:t xml:space="preserve">, </w:t>
      </w:r>
      <w:proofErr w:type="spellStart"/>
      <w:r>
        <w:t>pelo</w:t>
      </w:r>
      <w:proofErr w:type="spellEnd"/>
      <w:r>
        <w:t xml:space="preserve"> Presidente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fins.</w:t>
      </w:r>
    </w:p>
    <w:p w14:paraId="35832DB4" w14:textId="77777777" w:rsidR="00304580" w:rsidRDefault="00304580"/>
    <w:p w14:paraId="6AF3671B" w14:textId="39BA5469" w:rsidR="00304580" w:rsidRDefault="00304580">
      <w:r>
        <w:t>[</w:t>
      </w:r>
      <w:proofErr w:type="spellStart"/>
      <w:r>
        <w:t>cidade</w:t>
      </w:r>
      <w:proofErr w:type="spellEnd"/>
      <w:r>
        <w:t>-MT], [</w:t>
      </w:r>
      <w:proofErr w:type="spellStart"/>
      <w:r>
        <w:t>dia</w:t>
      </w:r>
      <w:proofErr w:type="spellEnd"/>
      <w:r>
        <w:t>] de [</w:t>
      </w:r>
      <w:proofErr w:type="spellStart"/>
      <w:r>
        <w:t>mês</w:t>
      </w:r>
      <w:proofErr w:type="spellEnd"/>
      <w:r>
        <w:t>] de [ano].</w:t>
      </w:r>
    </w:p>
    <w:p w14:paraId="5016D09D" w14:textId="77777777" w:rsidR="00304580" w:rsidRDefault="00304580"/>
    <w:p w14:paraId="222D9574" w14:textId="77777777" w:rsidR="00B84568" w:rsidRDefault="00B84568"/>
    <w:p w14:paraId="284B87F0" w14:textId="77777777" w:rsidR="00DC64BD" w:rsidRDefault="00DC64BD">
      <w:pPr>
        <w:sectPr w:rsidR="00DC64BD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93F48" w14:textId="77777777" w:rsidR="00B84568" w:rsidRDefault="00B84568"/>
    <w:p w14:paraId="6BA7C124" w14:textId="55DA52F9" w:rsidR="00B84568" w:rsidRDefault="00B64939" w:rsidP="00B64939">
      <w:pPr>
        <w:jc w:val="center"/>
      </w:pPr>
      <w:r>
        <w:t>____</w:t>
      </w:r>
      <w:r w:rsidR="00B84568">
        <w:t xml:space="preserve">______________________________  </w:t>
      </w:r>
      <w:r w:rsidR="00B84568">
        <w:br/>
        <w:t xml:space="preserve">Presidente do </w:t>
      </w:r>
      <w:proofErr w:type="spellStart"/>
      <w:proofErr w:type="gramStart"/>
      <w:r w:rsidR="00B84568">
        <w:t>Concílio</w:t>
      </w:r>
      <w:proofErr w:type="spellEnd"/>
      <w:proofErr w:type="gramEnd"/>
    </w:p>
    <w:p w14:paraId="0890B195" w14:textId="77777777" w:rsidR="00B84568" w:rsidRDefault="00B84568"/>
    <w:p w14:paraId="46186581" w14:textId="77777777" w:rsidR="00B84568" w:rsidRDefault="00B84568"/>
    <w:p w14:paraId="250B5B0E" w14:textId="77777777" w:rsidR="00B84568" w:rsidRDefault="00B84568"/>
    <w:p w14:paraId="390F72CA" w14:textId="50C4B39B" w:rsidR="00AE3357" w:rsidRDefault="00B84568" w:rsidP="00B64939">
      <w:pPr>
        <w:jc w:val="center"/>
      </w:pPr>
      <w:r>
        <w:t xml:space="preserve">______________________________ </w:t>
      </w:r>
      <w:r>
        <w:br/>
      </w:r>
      <w:proofErr w:type="spellStart"/>
      <w:r>
        <w:t>Secretário</w:t>
      </w:r>
      <w:proofErr w:type="spellEnd"/>
      <w:r w:rsidR="00B64939">
        <w:t xml:space="preserve"> (a)</w:t>
      </w:r>
    </w:p>
    <w:sectPr w:rsidR="00AE3357" w:rsidSect="00B8456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265055">
    <w:abstractNumId w:val="8"/>
  </w:num>
  <w:num w:numId="2" w16cid:durableId="2086411690">
    <w:abstractNumId w:val="6"/>
  </w:num>
  <w:num w:numId="3" w16cid:durableId="317655208">
    <w:abstractNumId w:val="5"/>
  </w:num>
  <w:num w:numId="4" w16cid:durableId="1895383162">
    <w:abstractNumId w:val="4"/>
  </w:num>
  <w:num w:numId="5" w16cid:durableId="1868330973">
    <w:abstractNumId w:val="7"/>
  </w:num>
  <w:num w:numId="6" w16cid:durableId="2013219608">
    <w:abstractNumId w:val="3"/>
  </w:num>
  <w:num w:numId="7" w16cid:durableId="1767572633">
    <w:abstractNumId w:val="2"/>
  </w:num>
  <w:num w:numId="8" w16cid:durableId="2145539624">
    <w:abstractNumId w:val="1"/>
  </w:num>
  <w:num w:numId="9" w16cid:durableId="158656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1BCD"/>
    <w:rsid w:val="00304580"/>
    <w:rsid w:val="00326F90"/>
    <w:rsid w:val="00427793"/>
    <w:rsid w:val="00AA1D8D"/>
    <w:rsid w:val="00AE3357"/>
    <w:rsid w:val="00B44DB2"/>
    <w:rsid w:val="00B47730"/>
    <w:rsid w:val="00B64939"/>
    <w:rsid w:val="00B84568"/>
    <w:rsid w:val="00CB0664"/>
    <w:rsid w:val="00D5588A"/>
    <w:rsid w:val="00DC64BD"/>
    <w:rsid w:val="00F33D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22577"/>
  <w14:defaultImageDpi w14:val="300"/>
  <w15:docId w15:val="{59B6F342-A488-4F0B-842D-D8D1C8C2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PAULO ROGERIO SILVEIRA LOPES</cp:lastModifiedBy>
  <cp:revision>6</cp:revision>
  <cp:lastPrinted>2026-02-10T19:58:00Z</cp:lastPrinted>
  <dcterms:created xsi:type="dcterms:W3CDTF">2025-10-31T14:47:00Z</dcterms:created>
  <dcterms:modified xsi:type="dcterms:W3CDTF">2026-02-11T18:58:00Z</dcterms:modified>
  <cp:category/>
</cp:coreProperties>
</file>